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040188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bookmarkStart w:name="c89a4936-5647-4dc6-8d90-3b268b68836d" w:id="1"/>
      <w:r>
        <w:rPr>
          <w:rFonts w:ascii="Times New Roman" w:hAnsi="Times New Roman"/>
          <w:b/>
          <w:i w:val="false"/>
          <w:color w:val="000000"/>
          <w:sz w:val="28"/>
        </w:rPr>
        <w:t>БОУ СОШ "№162"</w:t>
      </w:r>
      <w:bookmarkEnd w:id="1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БОУ г. Омска "Средняя общеобразовательная школа № 162"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4013526)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«Обществознание»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3855128-b2e3-43b4-b7ed-dd91c2c6823e" w:id="2"/>
      <w:r>
        <w:rPr>
          <w:rFonts w:ascii="Times New Roman" w:hAnsi="Times New Roman"/>
          <w:b/>
          <w:i w:val="false"/>
          <w:color w:val="000000"/>
          <w:sz w:val="28"/>
        </w:rPr>
        <w:t>Омск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4e1bc01-0360-4a25-8179-1c5d9cd1749e" w:id="3"/>
      <w:r>
        <w:rPr>
          <w:rFonts w:ascii="Times New Roman" w:hAnsi="Times New Roman"/>
          <w:b/>
          <w:i w:val="false"/>
          <w:color w:val="000000"/>
          <w:sz w:val="28"/>
        </w:rPr>
        <w:t>2023-2024</w:t>
      </w:r>
      <w:bookmarkEnd w:id="3"/>
    </w:p>
    <w:p>
      <w:pPr>
        <w:spacing w:before="0" w:after="0"/>
        <w:ind w:left="120"/>
        <w:jc w:val="left"/>
      </w:pPr>
    </w:p>
    <w:bookmarkStart w:name="block-30401885" w:id="4"/>
    <w:p>
      <w:pPr>
        <w:sectPr>
          <w:pgSz w:w="11906" w:h="16383" w:orient="portrait"/>
        </w:sectPr>
      </w:pPr>
    </w:p>
    <w:bookmarkEnd w:id="4"/>
    <w:bookmarkEnd w:id="0"/>
    <w:bookmarkStart w:name="block-30401884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инструменты (способы) социального познания, ценностные ориентиры, элементы научной методологии;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>
      <w:pPr>
        <w:spacing w:before="0" w:after="0" w:line="264"/>
        <w:ind w:firstLine="600"/>
        <w:jc w:val="both"/>
      </w:pPr>
      <w:bookmarkStart w:name="aae73cf6-9a33-481a-a72b-2a67fc11b813" w:id="6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</w:p>
    <w:bookmarkStart w:name="block-30401884" w:id="7"/>
    <w:p>
      <w:pPr>
        <w:sectPr>
          <w:pgSz w:w="11906" w:h="16383" w:orient="portrait"/>
        </w:sectPr>
      </w:pPr>
    </w:p>
    <w:bookmarkEnd w:id="7"/>
    <w:bookmarkEnd w:id="5"/>
    <w:bookmarkStart w:name="block-30401886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Социальные науки и их особенности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Социальные науки и профессиональное самоопределение молодёжи.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философию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ответственность учёного. Авторитет науки. Достижения российской науки на современном этапе.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институт сохранения и передачи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социальную психологию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социальных отношений. Основные типы социальных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Малые группы. Динамические процессы в малой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Антисоциальные группы. Опасность криминальных групп. Агрессивное поведение.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конфликта. Межличностные конфликты и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экономическую науку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политологию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Политология в системе общественных наук, её структура, функции и методы.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государственной власти. Институт главы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исполнительной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Институты судопроизводства и охраны правопорядка.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правоведение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Юридическая наука. Этапы и основные направления развития юридической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сти механизма современного государства.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Правотворчество и законотворчество. Законодательный процесс.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Правосознание, правовая культура, правовое воспитание.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федеративное государство. Конституционноправовой статус субъектов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Арбитражный процесс. Административный процесс.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bookmarkStart w:name="block-30401886" w:id="9"/>
    <w:p>
      <w:pPr>
        <w:sectPr>
          <w:pgSz w:w="11906" w:h="16383" w:orient="portrait"/>
        </w:sectPr>
      </w:pPr>
    </w:p>
    <w:bookmarkEnd w:id="9"/>
    <w:bookmarkEnd w:id="8"/>
    <w:bookmarkStart w:name="block-30401887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ОБЩЕСТВОЗНАНИЮ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личного вклада в построение устойчивого будущего;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проявлять качества творческой личности;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мастерства, трудолюбие;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ность овладевать новыми социальными практиками, осваивать типичные социальные роли;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коммуникации во всех сферах жизни;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себя, понимая свои недостатки и достоинства;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своё право и право других на ошибки;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35757235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bookmarkStart w:name="block-30401887" w:id="12"/>
    <w:p>
      <w:pPr>
        <w:sectPr>
          <w:pgSz w:w="11906" w:h="16383" w:orient="portrait"/>
        </w:sectPr>
      </w:pPr>
    </w:p>
    <w:bookmarkEnd w:id="12"/>
    <w:bookmarkEnd w:id="10"/>
    <w:bookmarkStart w:name="block-30401888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3"/>
        <w:gridCol w:w="3120"/>
        <w:gridCol w:w="1316"/>
        <w:gridCol w:w="2334"/>
        <w:gridCol w:w="2465"/>
        <w:gridCol w:w="3556"/>
      </w:tblGrid>
      <w:tr>
        <w:trPr>
          <w:trHeight w:val="300" w:hRule="atLeast"/>
          <w:trHeight w:val="144" w:hRule="atLeast"/>
        </w:trPr>
        <w:tc>
          <w:tcPr>
            <w:tcW w:w="5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Социальные науки и их особенности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философию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социальную психологию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экономическую науку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0"/>
        <w:gridCol w:w="2880"/>
        <w:gridCol w:w="1353"/>
        <w:gridCol w:w="2377"/>
        <w:gridCol w:w="2505"/>
        <w:gridCol w:w="3659"/>
      </w:tblGrid>
      <w:tr>
        <w:trPr>
          <w:trHeight w:val="300" w:hRule="atLeast"/>
          <w:trHeight w:val="144" w:hRule="atLeast"/>
        </w:trPr>
        <w:tc>
          <w:tcPr>
            <w:tcW w:w="57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политологию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правоведение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0401888" w:id="14"/>
    <w:p>
      <w:pPr>
        <w:sectPr>
          <w:pgSz w:w="16383" w:h="11906" w:orient="landscape"/>
        </w:sectPr>
      </w:pPr>
    </w:p>
    <w:bookmarkEnd w:id="14"/>
    <w:bookmarkEnd w:id="13"/>
    <w:bookmarkStart w:name="block-30401890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6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0401890" w:id="16"/>
    <w:p>
      <w:pPr>
        <w:sectPr>
          <w:pgSz w:w="16383" w:h="11906" w:orient="landscape"/>
        </w:sectPr>
      </w:pPr>
    </w:p>
    <w:bookmarkEnd w:id="16"/>
    <w:bookmarkEnd w:id="15"/>
    <w:bookmarkStart w:name="block-30401889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0401889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