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98963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Департамент образования города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Брехова Л.Ф.</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сентября</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1118897)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efb4b3f-b311-4243-8bdc-9c68fbe3f27d"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7989638" w:id="5"/>
    <w:p>
      <w:pPr>
        <w:sectPr>
          <w:pgSz w:w="11906" w:h="16383" w:orient="portrait"/>
        </w:sectPr>
      </w:pPr>
    </w:p>
    <w:bookmarkEnd w:id="5"/>
    <w:bookmarkEnd w:id="0"/>
    <w:bookmarkStart w:name="block-798964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7989640" w:id="8"/>
    <w:p>
      <w:pPr>
        <w:sectPr>
          <w:pgSz w:w="11906" w:h="16383" w:orient="portrait"/>
        </w:sectPr>
      </w:pPr>
    </w:p>
    <w:bookmarkEnd w:id="8"/>
    <w:bookmarkEnd w:id="6"/>
    <w:bookmarkStart w:name="block-7989633"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7989633" w:id="10"/>
    <w:p>
      <w:pPr>
        <w:sectPr>
          <w:pgSz w:w="11906" w:h="16383" w:orient="portrait"/>
        </w:sectPr>
      </w:pPr>
    </w:p>
    <w:bookmarkEnd w:id="10"/>
    <w:bookmarkEnd w:id="9"/>
    <w:bookmarkStart w:name="block-7989634"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7989634" w:id="12"/>
    <w:p>
      <w:pPr>
        <w:sectPr>
          <w:pgSz w:w="11906" w:h="16383" w:orient="portrait"/>
        </w:sectPr>
      </w:pPr>
    </w:p>
    <w:bookmarkEnd w:id="12"/>
    <w:bookmarkEnd w:id="11"/>
    <w:bookmarkStart w:name="block-7989635"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7989635" w:id="14"/>
    <w:p>
      <w:pPr>
        <w:sectPr>
          <w:pgSz w:w="16383" w:h="11906" w:orient="landscape"/>
        </w:sectPr>
      </w:pPr>
    </w:p>
    <w:bookmarkEnd w:id="14"/>
    <w:bookmarkEnd w:id="13"/>
    <w:bookmarkStart w:name="block-7989636"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65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7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8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 за год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1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6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5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 за год</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989636" w:id="16"/>
    <w:p>
      <w:pPr>
        <w:sectPr>
          <w:pgSz w:w="16383" w:h="11906" w:orient="landscape"/>
        </w:sectPr>
      </w:pPr>
    </w:p>
    <w:bookmarkEnd w:id="16"/>
    <w:bookmarkEnd w:id="15"/>
    <w:bookmarkStart w:name="block-7989639"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e61753f-514e-40fe-996f-253694acfacb" w:id="18"/>
      <w:r>
        <w:rPr>
          <w:rFonts w:ascii="Times New Roman" w:hAnsi="Times New Roman"/>
          <w:b w:val="false"/>
          <w:i w:val="false"/>
          <w:color w:val="000000"/>
          <w:sz w:val="28"/>
        </w:rPr>
        <w:t>• Математика: 1-й класс: учебник: в 2 частях, 1 класс/ Моро М.И., Волкова С.И., Степанова С.В., Акционерное общество «Издательство «Просвещение»</w:t>
      </w:r>
      <w:bookmarkEnd w:id="18"/>
      <w:r>
        <w:rPr>
          <w:sz w:val="28"/>
        </w:rPr>
        <w:br/>
      </w:r>
      <w:bookmarkStart w:name="7e61753f-514e-40fe-996f-253694acfacb" w:id="19"/>
      <w:r>
        <w:rPr>
          <w:rFonts w:ascii="Times New Roman" w:hAnsi="Times New Roman"/>
          <w:b w:val="false"/>
          <w:i w:val="false"/>
          <w:color w:val="000000"/>
          <w:sz w:val="28"/>
        </w:rPr>
        <w:t xml:space="preserve"> • Математика: 2-й класс: учебник: в 2 частях, 2 класс/ Моро М.И., Бантова М.А., Бельтюкова Г.В. и другие, Акционерное общество «Издательство «Просвещение»</w:t>
      </w:r>
      <w:bookmarkEnd w:id="19"/>
      <w:r>
        <w:rPr>
          <w:sz w:val="28"/>
        </w:rPr>
        <w:br/>
      </w:r>
      <w:bookmarkStart w:name="7e61753f-514e-40fe-996f-253694acfacb" w:id="20"/>
      <w:r>
        <w:rPr>
          <w:rFonts w:ascii="Times New Roman" w:hAnsi="Times New Roman"/>
          <w:b w:val="false"/>
          <w:i w:val="false"/>
          <w:color w:val="000000"/>
          <w:sz w:val="28"/>
        </w:rPr>
        <w:t xml:space="preserve"> • Математика: 3-й класс: учебник: в 2 частях, 3 класс/ Моро М.И., Бантова М.А., Бельтюкова Г.В. и другие, Акционерное общество «Издательство «Просвещение»</w:t>
      </w:r>
      <w:bookmarkEnd w:id="20"/>
      <w:r>
        <w:rPr>
          <w:sz w:val="28"/>
        </w:rPr>
        <w:br/>
      </w:r>
      <w:bookmarkStart w:name="7e61753f-514e-40fe-996f-253694acfacb" w:id="21"/>
      <w:r>
        <w:rPr>
          <w:rFonts w:ascii="Times New Roman" w:hAnsi="Times New Roman"/>
          <w:b w:val="false"/>
          <w:i w:val="false"/>
          <w:color w:val="000000"/>
          <w:sz w:val="28"/>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3fd16b47-1eb9-4d72-bbe7-a63ca90c7a6e" w:id="22"/>
      <w:r>
        <w:rPr>
          <w:rFonts w:ascii="Times New Roman" w:hAnsi="Times New Roman"/>
          <w:b w:val="false"/>
          <w:i w:val="false"/>
          <w:color w:val="000000"/>
          <w:sz w:val="28"/>
        </w:rPr>
        <w:t xml:space="preserve"> Математика: 2-й класс: учебник в 2-х частях, Чекин А.Л., Издательство "Академкнига,Учебник"</w:t>
      </w:r>
      <w:bookmarkEnd w:id="22"/>
      <w:r>
        <w:rPr>
          <w:sz w:val="28"/>
        </w:rPr>
        <w:br/>
      </w:r>
      <w:bookmarkStart w:name="3fd16b47-1eb9-4d72-bbe7-a63ca90c7a6e" w:id="23"/>
      <w:r>
        <w:rPr>
          <w:rFonts w:ascii="Times New Roman" w:hAnsi="Times New Roman"/>
          <w:b w:val="false"/>
          <w:i w:val="false"/>
          <w:color w:val="000000"/>
          <w:sz w:val="28"/>
        </w:rPr>
        <w:t xml:space="preserve"> Математика: 3-й класс: учебник в 2-х частях, Чекин А.Л., Издательство "Академкнига,Учебник"</w:t>
      </w:r>
      <w:bookmarkEnd w:id="23"/>
      <w:r>
        <w:rPr>
          <w:sz w:val="28"/>
        </w:rPr>
        <w:br/>
      </w:r>
      <w:bookmarkStart w:name="3fd16b47-1eb9-4d72-bbe7-a63ca90c7a6e" w:id="24"/>
      <w:r>
        <w:rPr>
          <w:rFonts w:ascii="Times New Roman" w:hAnsi="Times New Roman"/>
          <w:b w:val="false"/>
          <w:i w:val="false"/>
          <w:color w:val="000000"/>
          <w:sz w:val="28"/>
        </w:rPr>
        <w:t xml:space="preserve"> Математика: 4-й класс: учебник в 2-х частях, Чекин А.Л., Издательство "Академкнига,Учебник"</w:t>
      </w:r>
      <w:bookmarkEnd w:id="24"/>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4ccd20f5-4b97-462e-8469-dea56de20829" w:id="25"/>
      <w:r>
        <w:rPr>
          <w:rFonts w:ascii="Times New Roman" w:hAnsi="Times New Roman"/>
          <w:b w:val="false"/>
          <w:i w:val="false"/>
          <w:color w:val="000000"/>
          <w:sz w:val="28"/>
        </w:rPr>
        <w:t>Поурочное планирование, методические рекомендации.</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563541b-dafa-4bd9-a500-57d2c647696a" w:id="26"/>
      <w:r>
        <w:rPr>
          <w:rFonts w:ascii="Times New Roman" w:hAnsi="Times New Roman"/>
          <w:b w:val="false"/>
          <w:i w:val="false"/>
          <w:color w:val="000000"/>
          <w:sz w:val="28"/>
        </w:rPr>
        <w:t>https://lesson.edu.ru/catalog</w:t>
      </w:r>
      <w:bookmarkEnd w:id="2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7989639" w:id="27"/>
    <w:p>
      <w:pPr>
        <w:sectPr>
          <w:pgSz w:w="11906" w:h="16383" w:orient="portrait"/>
        </w:sectPr>
      </w:pPr>
    </w:p>
    <w:bookmarkEnd w:id="27"/>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