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116118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cb9eec2-6d9c-4e95-acb9-9498587751c9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Омской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073d317b-81fc-4ac3-a061-7cbe7a0b5262" w:id="2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города Омска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БОУ г. Омска "Средняя общеобразовательная школа № 162"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Брехова Л.Ф.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Алексеева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Чубарева И.Н.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1551941)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ea9f8b93-ec0a-46f1-b121-7d755706d3f8" w:id="3"/>
      <w:r>
        <w:rPr>
          <w:rFonts w:ascii="Times New Roman" w:hAnsi="Times New Roman"/>
          <w:b/>
          <w:i w:val="false"/>
          <w:color w:val="000000"/>
          <w:sz w:val="28"/>
        </w:rPr>
        <w:t>Омск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bc60fee5-3ea2-4a72-978d-d6513b1fb57a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1161189" w:id="5"/>
    <w:p>
      <w:pPr>
        <w:sectPr>
          <w:pgSz w:w="11906" w:h="16383" w:orient="portrait"/>
        </w:sectPr>
      </w:pPr>
    </w:p>
    <w:bookmarkEnd w:id="5"/>
    <w:bookmarkEnd w:id="0"/>
    <w:bookmarkStart w:name="block-1116119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начального общего образования: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(тематическими линиями):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3 «Музыка в жизни человека»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Общее число часов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11161190" w:id="7"/>
    <w:p>
      <w:pPr>
        <w:sectPr>
          <w:pgSz w:w="11906" w:h="16383" w:orient="portrait"/>
        </w:sectPr>
      </w:pPr>
    </w:p>
    <w:bookmarkEnd w:id="7"/>
    <w:bookmarkEnd w:id="6"/>
    <w:bookmarkStart w:name="block-11161191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рассказывающего о символике фольклорного праздника;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видеозаписи концерта;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теме занятия;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оркестр. Тембры, группы инструментов. Симфония, симфоническая картина.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симфонической музыки; просмотр фильма об устройстве оркестра.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разучивание хоровода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программная ритмическая или инструментальная импровизация «Поезд», «Космический корабль».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Музыка стран ближнего зарубежья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Колокола. Колокольные звоны (благовест, трезвон и другие). Звонарские приговорки. Колокольность в музыке русских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храма; поиск в Интернете информации о Крещении Руси, святых, об иконах.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постановка детской музыкальной сказки, спектакль для родителей; творческий проект «Озвучиваем мультфильм».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Опера. Главные герои и номера оперного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Либретто.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виртуальный квест по музыкальному театру.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элементах звукоряда.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Аккомпанемент. Остинато. Вступление, заключение, проигрыш.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новых куплетов к знакомой песне.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в заданном ладу; чтение сказок о нотах и музыкальных ладах.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 в заданной тональности.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сочинение аккордового аккомпанемента к мелодии песни.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вариаций.</w:t>
      </w:r>
    </w:p>
    <w:bookmarkStart w:name="block-11161191" w:id="9"/>
    <w:p>
      <w:pPr>
        <w:sectPr>
          <w:pgSz w:w="11906" w:h="16383" w:orient="portrait"/>
        </w:sectPr>
      </w:pPr>
    </w:p>
    <w:bookmarkEnd w:id="9"/>
    <w:bookmarkEnd w:id="8"/>
    <w:bookmarkStart w:name="block-11161192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39972685" w:id="11"/>
      <w:bookmarkEnd w:id="11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невербальная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39972686" w:id="12"/>
      <w:bookmarkEnd w:id="12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Обучающиеся, освоившие основную образовательную программу по музыке: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уважением относятся к достижениям отечественной музыкальной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1 «Народная музыка России»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2 «Классическая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3 «Музыка в жизни человека»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4 «Музыка народов мира»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5 «Духовная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6 «Музыка театра и кино»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8 «Музыкальная грамота»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11161192" w:id="13"/>
    <w:p>
      <w:pPr>
        <w:sectPr>
          <w:pgSz w:w="11906" w:h="16383" w:orient="portrait"/>
        </w:sectPr>
      </w:pPr>
    </w:p>
    <w:bookmarkEnd w:id="13"/>
    <w:bookmarkEnd w:id="10"/>
    <w:bookmarkStart w:name="block-11161193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1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6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5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7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9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6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7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6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1161193" w:id="15"/>
    <w:p>
      <w:pPr>
        <w:sectPr>
          <w:pgSz w:w="16383" w:h="11906" w:orient="landscape"/>
        </w:sectPr>
      </w:pPr>
    </w:p>
    <w:bookmarkEnd w:id="15"/>
    <w:bookmarkEnd w:id="14"/>
    <w:bookmarkStart w:name="block-11161194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музыки. 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 за год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2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Интонация. Ритм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 за год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51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Интонация. Музыкальный язык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 за год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1161194" w:id="17"/>
    <w:p>
      <w:pPr>
        <w:sectPr>
          <w:pgSz w:w="16383" w:h="11906" w:orient="landscape"/>
        </w:sectPr>
      </w:pPr>
    </w:p>
    <w:bookmarkEnd w:id="17"/>
    <w:bookmarkEnd w:id="16"/>
    <w:bookmarkStart w:name="block-11161195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0d4d2a67-5837-4252-b43a-95aa3f3876a6" w:id="19"/>
      <w:r>
        <w:rPr>
          <w:rFonts w:ascii="Times New Roman" w:hAnsi="Times New Roman"/>
          <w:b w:val="false"/>
          <w:i w:val="false"/>
          <w:color w:val="000000"/>
          <w:sz w:val="28"/>
        </w:rPr>
        <w:t>• Музыка: 1-й класс: учебник, 1 класс/ Критская Е. Д., Сергеева Г. П., Шмагина Т. С., Акционерное общество «Издательство «Просвещение»</w:t>
      </w:r>
      <w:bookmarkEnd w:id="19"/>
      <w:r>
        <w:rPr>
          <w:sz w:val="28"/>
        </w:rPr>
        <w:br/>
      </w:r>
      <w:bookmarkStart w:name="0d4d2a67-5837-4252-b43a-95aa3f3876a6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Музыка: 2-й класс: учебник, 2 класс/ Критская Е. Д., Сергеева Г. П., Шмагина Т. С., Акционерное общество «Издательство «Просвещение»</w:t>
      </w:r>
      <w:bookmarkEnd w:id="20"/>
      <w:r>
        <w:rPr>
          <w:sz w:val="28"/>
        </w:rPr>
        <w:br/>
      </w:r>
      <w:bookmarkStart w:name="0d4d2a67-5837-4252-b43a-95aa3f3876a6"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Музыка: 3-й класс: учебник, 3 класс/ Критская Е. Д., Сергеева Г. П., Шмагина Т. С., Акционерное общество «Издательство «Просвещение»</w:t>
      </w:r>
      <w:bookmarkEnd w:id="21"/>
      <w:r>
        <w:rPr>
          <w:sz w:val="28"/>
        </w:rPr>
        <w:br/>
      </w:r>
      <w:bookmarkStart w:name="0d4d2a67-5837-4252-b43a-95aa3f3876a6" w:id="2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Музыка: 4-й класс: учебник, 4 класс/ Критская Е. Д., Сергеева Г. П., Шмагина Т. С., Акционерное общество «Издательство «Просвещение»</w:t>
      </w:r>
      <w:bookmarkEnd w:id="22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5c6d637d-e9f9-46e1-898f-706394ab67fc" w:id="23"/>
      <w:r>
        <w:rPr>
          <w:rFonts w:ascii="Times New Roman" w:hAnsi="Times New Roman"/>
          <w:b w:val="false"/>
          <w:i w:val="false"/>
          <w:color w:val="000000"/>
          <w:sz w:val="28"/>
        </w:rPr>
        <w:t>Музыка:2-й класс: учебник, Челышева Т.В., Кузнецова В.В., Издательство "Академкнига/Учебник"</w:t>
      </w:r>
      <w:bookmarkEnd w:id="23"/>
      <w:r>
        <w:rPr>
          <w:sz w:val="28"/>
        </w:rPr>
        <w:br/>
      </w:r>
      <w:bookmarkStart w:name="5c6d637d-e9f9-46e1-898f-706394ab67fc"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Музыка:3-й класс: учебник, Челышева Т.В., Кузнецова В.В., Издательство "Академкнига/Учебник"</w:t>
      </w:r>
      <w:bookmarkEnd w:id="24"/>
      <w:r>
        <w:rPr>
          <w:sz w:val="28"/>
        </w:rPr>
        <w:br/>
      </w:r>
      <w:bookmarkStart w:name="5c6d637d-e9f9-46e1-898f-706394ab67fc" w:id="2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Музыка:4-й класс: учебник, Челышева Т.В., Кузнецова В.В., Издательство "Академкнига/Учебник"</w:t>
      </w:r>
      <w:bookmarkEnd w:id="25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c624f83-d6f6-4560-bdb9-085c19f7dab0" w:id="26"/>
      <w:r>
        <w:rPr>
          <w:rFonts w:ascii="Times New Roman" w:hAnsi="Times New Roman"/>
          <w:b w:val="false"/>
          <w:i w:val="false"/>
          <w:color w:val="000000"/>
          <w:sz w:val="28"/>
        </w:rPr>
        <w:t>Методические рекомендации, поурочное планирование</w:t>
      </w:r>
      <w:bookmarkEnd w:id="26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b3e9be70-5c6b-42b4-b0b4-30ca1a14a2b3" w:id="27"/>
      <w:r>
        <w:rPr>
          <w:rFonts w:ascii="Times New Roman" w:hAnsi="Times New Roman"/>
          <w:b w:val="false"/>
          <w:i w:val="false"/>
          <w:color w:val="000000"/>
          <w:sz w:val="28"/>
        </w:rPr>
        <w:t>https://lesson.edu.ru/catalog</w:t>
      </w:r>
      <w:bookmarkEnd w:id="27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1161195" w:id="28"/>
    <w:p>
      <w:pPr>
        <w:sectPr>
          <w:pgSz w:w="11906" w:h="16383" w:orient="portrait"/>
        </w:sectPr>
      </w:pPr>
    </w:p>
    <w:bookmarkEnd w:id="28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s://m.edsoo.ru/f5e9668a" Type="http://schemas.openxmlformats.org/officeDocument/2006/relationships/hyperlink" Id="rId62"/>
    <Relationship TargetMode="External" Target="https://m.edsoo.ru/f5e92d78" Type="http://schemas.openxmlformats.org/officeDocument/2006/relationships/hyperlink" Id="rId63"/>
    <Relationship TargetMode="External" Target="https://m.edsoo.ru/f5e946aa" Type="http://schemas.openxmlformats.org/officeDocument/2006/relationships/hyperlink" Id="rId64"/>
    <Relationship TargetMode="External" Target="https://m.edsoo.ru/f5e96b94" Type="http://schemas.openxmlformats.org/officeDocument/2006/relationships/hyperlink" Id="rId65"/>
    <Relationship TargetMode="External" Target="https://m.edsoo.ru/f5e92bb6" Type="http://schemas.openxmlformats.org/officeDocument/2006/relationships/hyperlink" Id="rId66"/>
    <Relationship TargetMode="External" Target="https://m.edsoo.ru/f5e986ce" Type="http://schemas.openxmlformats.org/officeDocument/2006/relationships/hyperlink" Id="rId67"/>
    <Relationship TargetMode="External" Target="https://m.edsoo.ru/f2a35116" Type="http://schemas.openxmlformats.org/officeDocument/2006/relationships/hyperlink" Id="rId68"/>
    <Relationship TargetMode="External" Target="https://m.edsoo.ru/f5e99484" Type="http://schemas.openxmlformats.org/officeDocument/2006/relationships/hyperlink" Id="rId69"/>
    <Relationship TargetMode="External" Target="https://m.edsoo.ru/f5e98bb0" Type="http://schemas.openxmlformats.org/officeDocument/2006/relationships/hyperlink" Id="rId70"/>
    <Relationship TargetMode="External" Target="https://m.edsoo.ru/f5e942cc" Type="http://schemas.openxmlformats.org/officeDocument/2006/relationships/hyperlink" Id="rId71"/>
    <Relationship TargetMode="External" Target="https://m.edsoo.ru/f5e99ad8" Type="http://schemas.openxmlformats.org/officeDocument/2006/relationships/hyperlink" Id="rId72"/>
    <Relationship TargetMode="External" Target="https://m.edsoo.ru/f5e98962" Type="http://schemas.openxmlformats.org/officeDocument/2006/relationships/hyperlink" Id="rId73"/>
    <Relationship TargetMode="External" Target="https://m.edsoo.ru/f5e93f52" Type="http://schemas.openxmlformats.org/officeDocument/2006/relationships/hyperlink" Id="rId74"/>
    <Relationship TargetMode="External" Target="https://m.edsoo.ru/f5e96e50" Type="http://schemas.openxmlformats.org/officeDocument/2006/relationships/hyperlink" Id="rId75"/>
    <Relationship TargetMode="External" Target="https://m.edsoo.ru/f5e98d86" Type="http://schemas.openxmlformats.org/officeDocument/2006/relationships/hyperlink" Id="rId76"/>
    <Relationship TargetMode="External" Target="https://m.edsoo.ru/f5e95050" Type="http://schemas.openxmlformats.org/officeDocument/2006/relationships/hyperlink" Id="rId77"/>
    <Relationship TargetMode="External" Target="https://m.edsoo.ru/f5e9a154" Type="http://schemas.openxmlformats.org/officeDocument/2006/relationships/hyperlink" Id="rId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